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  找到最真实的自己</w:t>
      </w:r>
    </w:p>
    <w:p>
      <w:r>
        <w:t>作者：陈建伟</w:t>
      </w:r>
    </w:p>
    <w:p>
      <w:r>
        <w:t>出版社：重庆出版集团；重庆：重庆出版社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九型人格  找到最真实的自己 评论地址：https://www.jiaokey.com/book/detail/96056321.html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