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  清朝才子的红楼一梦  书立方  人物传奇</w:t>
      </w:r>
    </w:p>
    <w:p>
      <w:r>
        <w:t>作者：李丽编著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曹雪芹  清朝才子的红楼一梦  书立方  人物传奇 评论地址：https://www.jiaokey.com/book/detail/96056293.html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