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  权欲巅峰上的女人</w:t>
      </w:r>
    </w:p>
    <w:p>
      <w:r>
        <w:t>作者：阳少编著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慈禧  权欲巅峰上的女人 评论地址：https://www.jiaokey.com/book/detail/96056292.html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