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  铁血雄风大汉天子</w:t>
      </w:r>
    </w:p>
    <w:p>
      <w:r>
        <w:t>作者：独孤谋编著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汉武帝  铁血雄风大汉天子 评论地址：https://www.jiaokey.com/book/detail/96056291.html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