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书名：人物传奇  胡雪岩  富可敌国的红顶商人</w:t>
      </w:r>
    </w:p>
    <w:p>
      <w:r>
        <w:t>作者：陶涛编著</w:t>
      </w:r>
    </w:p>
    <w:p>
      <w:r>
        <w:t>出版社：重庆：重庆出版社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人物传奇  胡雪岩  富可敌国的红顶商人 评论地址：https://www.jiaokey.com/book/detail/96056289.html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