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  最浪漫的诗人  书立方  人物传奇</w:t>
      </w:r>
    </w:p>
    <w:p>
      <w:r>
        <w:t>作者：王子鱼等编著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李白  最浪漫的诗人  书立方  人物传奇 评论地址：https://www.jiaokey.com/book/detail/96056285.html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