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  晚清第一能臣</w:t>
      </w:r>
    </w:p>
    <w:p>
      <w:r>
        <w:t>作者：闫鑫编著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李鸿章  晚清第一能臣 评论地址：https://www.jiaokey.com/book/detail/96056284.html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