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书名：刘备  三国真英雄</w:t>
      </w:r>
    </w:p>
    <w:p>
      <w:r>
        <w:t>作者：剑眉枉凝著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刘备  三国真英雄 评论地址：https://www.jiaokey.com/book/detail/96056282.html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