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书名：人物传奇  吕不韦  最成功的商人</w:t>
      </w:r>
    </w:p>
    <w:p>
      <w:r>
        <w:t>作者：卢东杰编著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人物传奇  吕不韦  最成功的商人 评论地址：https://www.jiaokey.com/book/detail/96056281.html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