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千古一帝的万世梦</w:t>
      </w:r>
    </w:p>
    <w:p>
      <w:r>
        <w:t>作者：续亚静编著</w:t>
      </w:r>
    </w:p>
    <w:p>
      <w:r>
        <w:t>出版社：重庆：重庆出版社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秦始皇  千古一帝的万世梦 评论地址：https://www.jiaokey.com/book/detail/96056279.html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