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书名：书立方人物传奇  唐明皇  爱美人更爱江山</w:t>
      </w:r>
    </w:p>
    <w:p>
      <w:r>
        <w:t>作者：齐婷婷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书立方人物传奇  唐明皇  爱美人更爱江山 评论地址：https://www.jiaokey.com/book/detail/96056276.html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