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无字碑上写传奇</w:t>
      </w:r>
    </w:p>
    <w:p>
      <w:r>
        <w:t>作者：独孤谋编著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武则天  无字碑上写传奇 评论地址：https://www.jiaokey.com/book/detail/96056274.html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