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人物传奇  项羽  中国第一勇将</w:t>
      </w:r>
    </w:p>
    <w:p>
      <w:r>
        <w:t>作者：王承帝编著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  人物传奇  项羽  中国第一勇将 评论地址：https://www.jiaokey.com/book/detail/96056273.html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