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书名：人物传奇  最勤政的铁腕君王  雍正</w:t>
      </w:r>
    </w:p>
    <w:p>
      <w:r>
        <w:t>作者：李红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人物传奇  最勤政的铁腕君王  雍正 评论地址：https://www.jiaokey.com/book/detail/96056272.html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