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  她比烟花寂寞</w:t>
      </w:r>
    </w:p>
    <w:p>
      <w:r>
        <w:t>作者：习未，盛重梁著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张爱玲  她比烟花寂寞 评论地址：https://www.jiaokey.com/book/detail/96056270.html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