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书立方人物传奇  包拯  断案如神的青天老爷</w:t>
      </w:r>
    </w:p>
    <w:p>
      <w:r>
        <w:rPr>
          <w:rFonts w:ascii="宋体" w:hAnsi="宋体" w:eastAsia="宋体"/>
          <w:sz w:val="24"/>
        </w:rPr>
        <w:t>王子鱼，崔文龙编著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书立方人物传奇  包拯  断案如神的青天老爷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王子鱼，崔文龙编著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本书出售、求购地址：https://www.jiaokey.com/book/detail/96056267.html</w:t>
      </w:r>
    </w:p>
    <w:p>
      <w:r>
        <w:t>更多相关图书推荐：https://www.jiaokey.com</w:t>
      </w:r>
    </w:p>
    <w:p>
      <w:r>
        <w:t>王子鱼，崔文龙编著 其他作品：https://www.jiaokey.com/tag/王子鱼，崔文龙编著.html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关键词搜索：https://www.jiaokey.com/tag/书立方人物传奇  包拯  断案如神的青天老爷.html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