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书名：书立方人物传奇  诸葛亮  神机妙算的传奇军师</w:t>
      </w:r>
    </w:p>
    <w:p>
      <w:r>
        <w:t>作者：姜鹏，赵栋梁编著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书立方人物传奇  诸葛亮  神机妙算的传奇军师 评论地址：https://www.jiaokey.com/book/detail/96056266.html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