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</w:t>
      </w:r>
    </w:p>
    <w:p>
      <w:r>
        <w:t>作者：（明）罗贯中著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三国演义 评论地址：https://www.jiaokey.com/book/detail/96056073.html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