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书名：让宝宝爱上吃饭  聪明宝宝最爱吃的营养美食</w:t>
      </w:r>
    </w:p>
    <w:p>
      <w:r>
        <w:t>作者：金春华著</w:t>
      </w:r>
    </w:p>
    <w:p>
      <w:r>
        <w:t>出版社：广州：广东科技出版社</w:t>
      </w:r>
    </w:p>
    <w:p>
      <w:r>
        <w:t>出版日期：2015.02</w:t>
      </w:r>
    </w:p>
    <w:p>
      <w:r>
        <w:t>总页数：188</w:t>
      </w:r>
    </w:p>
    <w:p>
      <w:r>
        <w:t>更多请访问教客网: www.jiaokey.com</w:t>
      </w:r>
    </w:p>
    <w:p>
      <w:r>
        <w:t>让宝宝爱上吃饭  聪明宝宝最爱吃的营养美食 评论地址：https://www.jiaokey.com/book/detail/96056047.html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