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书名：中国最美传世散文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中国最美传世散文 评论地址：https://www.jiaokey.com/book/detail/96055971.html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