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作者：《最畅销中外名著名家导读本》编委会编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论语 评论地址：https://www.jiaokey.com/book/detail/96055951.html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