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城南旧事  畅销升级版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558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城南旧事  畅销升级版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自传体小说-中国-当代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本书出售、求购地址：https://www.jiaokey.com/book/detail/96055898.html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关键词搜索：https://www.jiaokey.com/tag/自传体小说-中国-当代.html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