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全球视野中的政治合法性问题研究</w:t>
      </w:r>
    </w:p>
    <w:p>
      <w:r>
        <w:rPr>
          <w:rFonts w:ascii="宋体" w:hAnsi="宋体" w:eastAsia="宋体"/>
          <w:sz w:val="24"/>
        </w:rPr>
        <w:t>甘剑斌著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全球视野中的政治合法性问题研究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本书出售、求购地址：https://www.jiaokey.com/book/detail/96055809.html</w:t>
      </w:r>
    </w:p>
    <w:p>
      <w:r>
        <w:t>更多相关图书推荐：https://www.jiaokey.com</w:t>
      </w:r>
    </w:p>
    <w:p>
      <w:r>
        <w:t>甘剑斌著 其他作品：https://www.jiaokey.com/tag/甘剑斌著.html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关键词搜索：https://www.jiaokey.com/tag/全球视野中的政治合法性问题研究.html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