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书名：大学ESP课程模式与建构</w:t>
      </w:r>
    </w:p>
    <w:p>
      <w:r>
        <w:t>作者：张雪红著</w:t>
      </w:r>
    </w:p>
    <w:p>
      <w:r>
        <w:t>出版社：南昌：江西高校出版社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大学ESP课程模式与建构 评论地址：https://www.jiaokey.com/book/detail/96055752.html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