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书名：通用管理能力培养模式</w:t>
      </w:r>
    </w:p>
    <w:p>
      <w:r>
        <w:t>作者：杨国兰著</w:t>
      </w:r>
    </w:p>
    <w:p>
      <w:r>
        <w:t>出版社：南昌：江西高校出版社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通用管理能力培养模式 评论地址：https://www.jiaokey.com/book/detail/96055728.html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