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书名：盐池县非物质文化遗产图谱</w:t>
      </w:r>
    </w:p>
    <w:p>
      <w:r>
        <w:t>作者：刘国君主编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盐池县非物质文化遗产图谱 评论地址：https://www.jiaokey.com/book/detail/96055350.html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