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中国画的传承与超越  雅韵  陈孟昕</w:t>
      </w:r>
    </w:p>
    <w:p>
      <w:r>
        <w:rPr>
          <w:rFonts w:ascii="宋体" w:hAnsi="宋体" w:eastAsia="宋体"/>
          <w:sz w:val="24"/>
        </w:rPr>
        <w:t>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中国画的传承与超越  雅韵  陈孟昕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9787531058656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意笔人物画-作品集-中国-现代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丛书主要展示10位艺术家林荣生、张鸿飞、孙志均等山水、花鸟、人物写意艺术的绘画作品，共分10册出版。作者均系当代中国工笔画的名家，其作品均表达了这些艺术家们对中国画艺术的执着追求、对生活的热爱、对社会的关怀与思考；作品表现了艺术家们近年来的思想与创作历程，是艺术家艺术较成熟时期的代表作，具有较高的学术价值与艺术水准，在社会上也有较高的艺术影响力。本册书为中国人物画作品集。</w:t>
      </w:r>
    </w:p>
    <w:p/>
    <w:p>
      <w:r>
        <w:t>本书出售、求购地址：https://www.jiaokey.com/book/detail/96055176.html</w:t>
      </w:r>
    </w:p>
    <w:p>
      <w:r>
        <w:t>更多中国画图书推荐：https://www.jiaokey.com</w:t>
      </w:r>
    </w:p>
    <w:p>
      <w:r>
        <w:t>李明 其他作品：https://www.jiaokey.com/tag/李明.html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关键词搜索：https://www.jiaokey.com/tag/意笔人物画-作品集-中国-现代.html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