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武昌起义前后在华日本人见闻集</w:t>
      </w:r>
    </w:p>
    <w:p>
      <w:r>
        <w:rPr>
          <w:rFonts w:ascii="宋体" w:hAnsi="宋体" w:eastAsia="宋体"/>
          <w:sz w:val="24"/>
        </w:rPr>
        <w:t>李少军编译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武昌起义前后在华日本人见闻集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本书出售、求购地址：https://www.jiaokey.com/book/detail/96054989.html</w:t>
      </w:r>
    </w:p>
    <w:p>
      <w:r>
        <w:t>更多相关图书推荐：https://www.jiaokey.com</w:t>
      </w:r>
    </w:p>
    <w:p>
      <w:r>
        <w:t>李少军编译 其他作品：https://www.jiaokey.com/tag/李少军编译.html</w:t>
      </w:r>
    </w:p>
    <w:p>
      <w:r>
        <w:t>关键词搜索：https://www.jiaokey.com/tag/武昌起义前后在华日本人见闻集.html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