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书名：21世纪独立学院应用型创新人才培养系列规划教材  大学计算机基础</w:t>
      </w:r>
    </w:p>
    <w:p>
      <w:r>
        <w:t>作者：王瑞祥主编</w:t>
      </w:r>
    </w:p>
    <w:p>
      <w:r>
        <w:t>出版社：武汉：武汉大学出版社</w:t>
      </w:r>
    </w:p>
    <w:p>
      <w:r>
        <w:t>出版日期：2012.08</w:t>
      </w:r>
    </w:p>
    <w:p>
      <w:r>
        <w:t>总页数：389</w:t>
      </w:r>
    </w:p>
    <w:p>
      <w:r>
        <w:t>更多请访问教客网: www.jiaokey.com</w:t>
      </w:r>
    </w:p>
    <w:p>
      <w:r>
        <w:t>21世纪独立学院应用型创新人才培养系列规划教材  大学计算机基础 评论地址：https://www.jiaokey.com/book/detail/96054942.html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