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书名：少男少女的秘密</w:t>
      </w:r>
    </w:p>
    <w:p>
      <w:r>
        <w:t>作者：纸上魔方编绘</w:t>
      </w:r>
    </w:p>
    <w:p>
      <w:r>
        <w:t>出版社：天津：天津古籍出版社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少男少女的秘密 评论地址：https://www.jiaokey.com/book/detail/96054751.html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