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12  天空下的结晶之战</w:t>
      </w:r>
    </w:p>
    <w:p>
      <w:r>
        <w:t>作者：缱乔著</w:t>
      </w:r>
    </w:p>
    <w:p>
      <w:r>
        <w:t>出版社：南昌：二十一世纪出版社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神隐大陆  12  天空下的结晶之战 评论地址：https://www.jiaokey.com/book/detail/96054467.html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