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书名：通往心灵的梯子  心灵卷</w:t>
      </w:r>
    </w:p>
    <w:p>
      <w:r>
        <w:t>作者：省登宇，王璐琪著</w:t>
      </w:r>
    </w:p>
    <w:p>
      <w:r>
        <w:t>出版社：贵阳：贵州人民出版社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通往心灵的梯子  心灵卷 评论地址：https://www.jiaokey.com/book/detail/96054365.html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