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书名：中国最具影响力童话大奖全集  蓝色月光卷</w:t>
      </w:r>
    </w:p>
    <w:p>
      <w:r>
        <w:t>作者：省登宇著</w:t>
      </w:r>
    </w:p>
    <w:p>
      <w:r>
        <w:t>出版社：贵阳：贵州人民出版社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中国最具影响力童话大奖全集  蓝色月光卷 评论地址：https://www.jiaokey.com/book/detail/96054334.html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