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着力健康人格  锻造优良品格  杭州市十五中教育集团人格教育研究报告</w:t>
      </w:r>
    </w:p>
    <w:p>
      <w:r>
        <w:rPr>
          <w:rFonts w:ascii="宋体" w:hAnsi="宋体" w:eastAsia="宋体"/>
          <w:sz w:val="24"/>
        </w:rPr>
        <w:t>计国勇主编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着力健康人格  锻造优良品格  杭州市十五中教育集团人格教育研究报告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计国勇主编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本书出售、求购地址：https://www.jiaokey.com/book/detail/96054324.html</w:t>
      </w:r>
    </w:p>
    <w:p>
      <w:r>
        <w:t>更多相关图书推荐：https://www.jiaokey.com</w:t>
      </w:r>
    </w:p>
    <w:p>
      <w:r>
        <w:t>计国勇主编 其他作品：https://www.jiaokey.com/tag/计国勇主编.html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关键词搜索：https://www.jiaokey.com/tag/着力健康人格  锻造优良品格  杭州市十五中教育集团人格教育研究报告.html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