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德清老干部集体记忆  第1辑</w:t>
      </w:r>
    </w:p>
    <w:p>
      <w:r>
        <w:t>作者：中共德清县委老干部局编著</w:t>
      </w:r>
    </w:p>
    <w:p>
      <w:r>
        <w:t>出版社：杭州：浙江大学出版社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我们一起走过  德清老干部集体记忆  第1辑 评论地址：https://www.jiaokey.com/book/detail/96054286.html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