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书名：职场英语会话王  TOP200职场情景会话拿起就会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出版日期：2014.07</w:t>
      </w:r>
    </w:p>
    <w:p>
      <w:r>
        <w:t>总页数：327</w:t>
      </w:r>
    </w:p>
    <w:p>
      <w:r>
        <w:t>更多请访问教客网: www.jiaokey.com</w:t>
      </w:r>
    </w:p>
    <w:p>
      <w:r>
        <w:t>职场英语会话王  TOP200职场情景会话拿起就会 评论地址：https://www.jiaokey.com/book/detail/96048786.html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