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书名：10年英语不白学  用这点英文玩转职场口语</w:t>
      </w:r>
    </w:p>
    <w:p>
      <w:r>
        <w:t>作者：金利主编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总页数：317</w:t>
      </w:r>
    </w:p>
    <w:p>
      <w:r>
        <w:t>更多请访问教客网: www.jiaokey.com</w:t>
      </w:r>
    </w:p>
    <w:p>
      <w:r>
        <w:t>10年英语不白学  用这点英文玩转职场口语 评论地址：https://www.jiaokey.com/book/detail/96048705.html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