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10年英语不白学：用这点英文玩转旅游口语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10年英语不白学：用这点英文玩转旅游口语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本书出售、求购地址：https://www.jiaokey.com/book/detail/96048701.html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关键词搜索：https://www.jiaokey.com/tag/10年英语不白学：用这点英文玩转旅游口语.html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