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龙腾英语  周末进阶小学英语阅读100篇  五年级</w:t>
      </w:r>
    </w:p>
    <w:p>
      <w:r>
        <w:rPr>
          <w:rFonts w:ascii="宋体" w:hAnsi="宋体" w:eastAsia="宋体"/>
          <w:sz w:val="24"/>
        </w:rPr>
        <w:t>许钢，柳珍妮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78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78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龙腾英语  周末进阶小学英语阅读100篇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许钢，柳珍妮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本书出售、求购地址：https://www.jiaokey.com/book/detail/96048694.html</w:t>
      </w:r>
    </w:p>
    <w:p>
      <w:r>
        <w:t>更多相关图书推荐：https://www.jiaokey.com</w:t>
      </w:r>
    </w:p>
    <w:p>
      <w:r>
        <w:t>许钢，柳珍妮 其他作品：https://www.jiaokey.com/tag/许钢，柳珍妮.html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