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周末进阶小学英语阅读100篇  三年级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周末进阶小学英语阅读100篇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本书出售、求购地址：https://www.jiaokey.com/book/detail/96048691.html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