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小学英语国际音标入门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小学英语国际音标入门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英语-国际音标-小学-教学参考资料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本书出售、求购地址：https://www.jiaokey.com/book/detail/96048652.html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关键词搜索：https://www.jiaokey.com/tag/英语-国际音标-小学-教学参考资料.html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