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书名：彭懿幻想馆  疯狂绿刺猬</w:t>
      </w:r>
    </w:p>
    <w:p>
      <w:r>
        <w:t>作者：彭懿编</w:t>
      </w:r>
    </w:p>
    <w:p>
      <w:r>
        <w:t>出版社：南宁：接力出版社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彭懿幻想馆  疯狂绿刺猬 评论地址：https://www.jiaokey.com/book/detail/96048533.html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