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查理叔叔生死传奇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查理叔叔生死传奇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本书出售、求购地址：https://www.jiaokey.com/book/detail/96048514.html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关键词搜索：https://www.jiaokey.com/tag/查理叔叔生死传奇.html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