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书名：实验室里的秘密会议  极地惊心大探险系列</w:t>
      </w:r>
    </w:p>
    <w:p>
      <w:r>
        <w:t>作者：位梦华著</w:t>
      </w:r>
    </w:p>
    <w:p>
      <w:r>
        <w:t>出版社：南宁：接力出版社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实验室里的秘密会议  极地惊心大探险系列 评论地址：https://www.jiaokey.com/book/detail/96048463.html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