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无尾小鼠历险记  3  天堂寄来的彩蛋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无尾小鼠历险记  3  天堂寄来的彩蛋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本书出售、求购地址：https://www.jiaokey.com/book/detail/96048451.html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关键词搜索：https://www.jiaokey.com/tag/无尾小鼠历险记  3  天堂寄来的彩蛋.html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