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书名：文笔澄怀  民间文艺卷</w:t>
      </w:r>
    </w:p>
    <w:p>
      <w:r>
        <w:t>作者：韩东著</w:t>
      </w:r>
    </w:p>
    <w:p>
      <w:r>
        <w:t>出版社：阳光出版社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文笔澄怀  民间文艺卷 评论地址：https://www.jiaokey.com/book/detail/96048321.html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