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步行街</w:t>
      </w:r>
    </w:p>
    <w:p>
      <w:r>
        <w:rPr>
          <w:rFonts w:ascii="宋体" w:hAnsi="宋体" w:eastAsia="宋体"/>
          <w:sz w:val="24"/>
        </w:rPr>
        <w:t>陈德根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9787552618457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本书内容包括:那时候的我,是幸福的、无法说出他带给我的悲伤、没有人知道我们一起经历一场燃烧、我要去的远方干净而辽阔四部分。</w:t>
      </w:r>
    </w:p>
    <w:p/>
    <w:p>
      <w:r>
        <w:t>本书出售、求购地址：https://www.jiaokey.com/book/detail/96048264.html</w:t>
      </w:r>
    </w:p>
    <w:p>
      <w:r>
        <w:t>更多当代作品（1949年~）图书推荐：https://www.jiaokey.com</w:t>
      </w:r>
    </w:p>
    <w:p>
      <w:r>
        <w:t>陈德根 其他作品：https://www.jiaokey.com/tag/陈德根.html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