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书名：滹沱春秋</w:t>
      </w:r>
    </w:p>
    <w:p>
      <w:r>
        <w:t>作者：李政，黄书侃，赵俊义，成申茂主编</w:t>
      </w:r>
    </w:p>
    <w:p>
      <w:r>
        <w:t>出版社：石家庄：河北人民出版社</w:t>
      </w:r>
    </w:p>
    <w:p>
      <w:r>
        <w:t>出版日期：2014.11</w:t>
      </w:r>
    </w:p>
    <w:p>
      <w:r>
        <w:t>总页数：373</w:t>
      </w:r>
    </w:p>
    <w:p>
      <w:r>
        <w:t>更多请访问教客网: www.jiaokey.com</w:t>
      </w:r>
    </w:p>
    <w:p>
      <w:r>
        <w:t>滹沱春秋 评论地址：https://www.jiaokey.com/book/detail/96048112.html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