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书名：初中心育活动课例设计</w:t>
      </w:r>
    </w:p>
    <w:p>
      <w:r>
        <w:t>作者：苏瑞杰主编</w:t>
      </w:r>
    </w:p>
    <w:p>
      <w:r>
        <w:t>出版社：石家庄：河北教育出版社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初中心育活动课例设计 评论地址：https://www.jiaokey.com/book/detail/96048053.html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