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幸福在路上</w:t>
      </w:r>
    </w:p>
    <w:p>
      <w:r>
        <w:rPr>
          <w:rFonts w:ascii="宋体" w:hAnsi="宋体" w:eastAsia="宋体"/>
          <w:sz w:val="24"/>
        </w:rPr>
        <w:t>王欣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0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0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9787554507520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一片片文韵，一累累硕果，一份份感动，一串串鲜活的故事，渗透着人性的光辉，承载着师生共同发展的经历；一篇篇精美的文章，记录着心灵的对话，迸溅出师生思想碰撞的火花。本书为石家庄市西苑小学的老师在教育实践中的思想成果总集，有对教育管理的大胆探索，有教学研究的点滴尝试，有课堂实录的真情表现；有老教师宝贵经验的总结，有中年教师探究钻研的见解，更有青年教师初探教学的感悟。</w:t>
      </w:r>
    </w:p>
    <w:p/>
    <w:p>
      <w:r>
        <w:t>本书出售、求购地址：https://www.jiaokey.com/book/detail/96047949.html</w:t>
      </w:r>
    </w:p>
    <w:p>
      <w:r>
        <w:t>更多论文集图书推荐：https://www.jiaokey.com</w:t>
      </w:r>
    </w:p>
    <w:p>
      <w:r>
        <w:t>王欣 其他作品：https://www.jiaokey.com/tag/王欣.html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